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a Quadratic?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divides the parabola into two mirror 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graph opens down, its 'a' is ________________.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graph DOES NOT cross the x-axis, we say this graph has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parabola crosses the x-axis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maximum or minimum point of the graph is called the _______________ 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'U' shape graph forms a __________ 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ALWAYS the y value of a root of a graph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parabola opens up, it has a _____________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parabola opens down, it has a _____________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graph opens up, its 'a' is _____________ 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the solutions of a graph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power of a quadratic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a Quadratic?</dc:title>
  <dcterms:created xsi:type="dcterms:W3CDTF">2021-10-11T21:50:33Z</dcterms:created>
  <dcterms:modified xsi:type="dcterms:W3CDTF">2021-10-11T21:50:33Z</dcterms:modified>
</cp:coreProperties>
</file>