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a Safe Injecting Room?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Safe Injecting Room is being shown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clients first do to register?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drugs are supplied?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clients do right before and after injecting?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clients go after injecting?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must clients dispose of syringes and needles?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acronym?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clients talk to staff about in the aftercare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Staff in a Safe Injecting Room respond immediately to (and treat)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should clients feel when they leave the aftercare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must one be to access the Safe Injecting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clients state for admission?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clients do in the Aftercare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Safe Injecting Room?</dc:title>
  <dcterms:created xsi:type="dcterms:W3CDTF">2021-10-11T21:50:49Z</dcterms:created>
  <dcterms:modified xsi:type="dcterms:W3CDTF">2021-10-11T21:50:49Z</dcterms:modified>
</cp:coreProperties>
</file>