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is a computer system?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Microphones    </w:t>
      </w:r>
      <w:r>
        <w:t xml:space="preserve">   Printers    </w:t>
      </w:r>
      <w:r>
        <w:t xml:space="preserve">   Headphones    </w:t>
      </w:r>
      <w:r>
        <w:t xml:space="preserve">   Speakers    </w:t>
      </w:r>
      <w:r>
        <w:t xml:space="preserve">   Computer monitor    </w:t>
      </w:r>
      <w:r>
        <w:t xml:space="preserve">   Mouse    </w:t>
      </w:r>
      <w:r>
        <w:t xml:space="preserve">   Keyboard    </w:t>
      </w:r>
      <w:r>
        <w:t xml:space="preserve">   Computer systems    </w:t>
      </w:r>
      <w:r>
        <w:t xml:space="preserve">   Software    </w:t>
      </w:r>
      <w:r>
        <w:t xml:space="preserve">   Hardware    </w:t>
      </w:r>
      <w:r>
        <w:t xml:space="preserve">   Storage devices    </w:t>
      </w:r>
      <w:r>
        <w:t xml:space="preserve">   Output devices    </w:t>
      </w:r>
      <w:r>
        <w:t xml:space="preserve">   Input devices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a computer system?</dc:title>
  <dcterms:created xsi:type="dcterms:W3CDTF">2021-10-11T21:49:47Z</dcterms:created>
  <dcterms:modified xsi:type="dcterms:W3CDTF">2021-10-11T21:49:47Z</dcterms:modified>
</cp:coreProperties>
</file>