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is an act of __ __ __ __ __ __ __?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outreach    </w:t>
      </w:r>
      <w:r>
        <w:t xml:space="preserve">   community    </w:t>
      </w:r>
      <w:r>
        <w:t xml:space="preserve">   new songs    </w:t>
      </w:r>
      <w:r>
        <w:t xml:space="preserve">   hymns    </w:t>
      </w:r>
      <w:r>
        <w:t xml:space="preserve">   scripture    </w:t>
      </w:r>
      <w:r>
        <w:t xml:space="preserve">   crying    </w:t>
      </w:r>
      <w:r>
        <w:t xml:space="preserve">   fellowship    </w:t>
      </w:r>
      <w:r>
        <w:t xml:space="preserve">   friends    </w:t>
      </w:r>
      <w:r>
        <w:t xml:space="preserve">   family    </w:t>
      </w:r>
      <w:r>
        <w:t xml:space="preserve">   reflection    </w:t>
      </w:r>
      <w:r>
        <w:t xml:space="preserve">   silence    </w:t>
      </w:r>
      <w:r>
        <w:t xml:space="preserve">   devotion    </w:t>
      </w:r>
      <w:r>
        <w:t xml:space="preserve">   prayer    </w:t>
      </w:r>
      <w:r>
        <w:t xml:space="preserve">   rejoicing    </w:t>
      </w:r>
      <w:r>
        <w:t xml:space="preserve">   mourning    </w:t>
      </w:r>
      <w:r>
        <w:t xml:space="preserve">   celebrations    </w:t>
      </w:r>
      <w:r>
        <w:t xml:space="preserve">   meals    </w:t>
      </w:r>
      <w:r>
        <w:t xml:space="preserve">   dinner    </w:t>
      </w:r>
      <w:r>
        <w:t xml:space="preserve">   lunch    </w:t>
      </w:r>
      <w:r>
        <w:t xml:space="preserve">   breakfast    </w:t>
      </w:r>
      <w:r>
        <w:t xml:space="preserve">   studying    </w:t>
      </w:r>
      <w:r>
        <w:t xml:space="preserve">   caring    </w:t>
      </w:r>
      <w:r>
        <w:t xml:space="preserve">   giving    </w:t>
      </w:r>
      <w:r>
        <w:t xml:space="preserve">   loving    </w:t>
      </w:r>
      <w:r>
        <w:t xml:space="preserve">   helping    </w:t>
      </w:r>
      <w:r>
        <w:t xml:space="preserve">   service    </w:t>
      </w:r>
      <w:r>
        <w:t xml:space="preserve">   drama    </w:t>
      </w:r>
      <w:r>
        <w:t xml:space="preserve">   art    </w:t>
      </w:r>
      <w:r>
        <w:t xml:space="preserve">   praise    </w:t>
      </w:r>
      <w:r>
        <w:t xml:space="preserve">   singing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an act of __ __ __ __ __ __ __?</dc:title>
  <dcterms:created xsi:type="dcterms:W3CDTF">2021-10-11T21:49:57Z</dcterms:created>
  <dcterms:modified xsi:type="dcterms:W3CDTF">2021-10-11T21:49:57Z</dcterms:modified>
</cp:coreProperties>
</file>