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an ecosystem?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has a lot of rain, usually tropical areas with thick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dry area with few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where different plants and animals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cold region with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thing that moves, breathes and 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that is covered with grass and is good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thing with a root system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environment where plants and animals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with many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salt water that covers most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an ecosystem?</dc:title>
  <dcterms:created xsi:type="dcterms:W3CDTF">2021-10-11T21:50:22Z</dcterms:created>
  <dcterms:modified xsi:type="dcterms:W3CDTF">2021-10-11T21:50:22Z</dcterms:modified>
</cp:coreProperties>
</file>