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at your house?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together    </w:t>
      </w:r>
      <w:r>
        <w:t xml:space="preserve">   chairs    </w:t>
      </w:r>
      <w:r>
        <w:t xml:space="preserve">   refrigerator    </w:t>
      </w:r>
      <w:r>
        <w:t xml:space="preserve">   table    </w:t>
      </w:r>
      <w:r>
        <w:t xml:space="preserve">   food    </w:t>
      </w:r>
      <w:r>
        <w:t xml:space="preserve">   dishes    </w:t>
      </w:r>
      <w:r>
        <w:t xml:space="preserve">   hallway    </w:t>
      </w:r>
      <w:r>
        <w:t xml:space="preserve">   diningroom    </w:t>
      </w:r>
      <w:r>
        <w:t xml:space="preserve">   livingroom    </w:t>
      </w:r>
      <w:r>
        <w:t xml:space="preserve">   kitchen    </w:t>
      </w:r>
      <w:r>
        <w:t xml:space="preserve">   parents    </w:t>
      </w:r>
      <w:r>
        <w:t xml:space="preserve">   girl    </w:t>
      </w:r>
      <w:r>
        <w:t xml:space="preserve">   family    </w:t>
      </w:r>
      <w:r>
        <w:t xml:space="preserve">   boy    </w:t>
      </w:r>
      <w:r>
        <w:t xml:space="preserve">   children    </w:t>
      </w:r>
      <w:r>
        <w:t xml:space="preserve">   clothing    </w:t>
      </w:r>
      <w:r>
        <w:t xml:space="preserve">   electric    </w:t>
      </w:r>
      <w:r>
        <w:t xml:space="preserve">   gas    </w:t>
      </w:r>
      <w:r>
        <w:t xml:space="preserve">   water    </w:t>
      </w:r>
      <w:r>
        <w:t xml:space="preserve">   bathtub    </w:t>
      </w:r>
      <w:r>
        <w:t xml:space="preserve">   shower    </w:t>
      </w:r>
      <w:r>
        <w:t xml:space="preserve">   bathroom    </w:t>
      </w:r>
      <w:r>
        <w:t xml:space="preserve">   upstairs    </w:t>
      </w:r>
      <w:r>
        <w:t xml:space="preserve">   basement    </w:t>
      </w:r>
      <w:r>
        <w:t xml:space="preserve">   attic    </w:t>
      </w:r>
      <w:r>
        <w:t xml:space="preserve">   stairs    </w:t>
      </w:r>
      <w:r>
        <w:t xml:space="preserve">   rabbit    </w:t>
      </w:r>
      <w:r>
        <w:t xml:space="preserve">   animals    </w:t>
      </w:r>
      <w:r>
        <w:t xml:space="preserve">   pet    </w:t>
      </w:r>
      <w:r>
        <w:t xml:space="preserve">   cat    </w:t>
      </w:r>
      <w:r>
        <w:t xml:space="preserve">   dog    </w:t>
      </w:r>
      <w:r>
        <w:t xml:space="preserve">   carpet    </w:t>
      </w:r>
      <w:r>
        <w:t xml:space="preserve">   door    </w:t>
      </w:r>
      <w:r>
        <w:t xml:space="preserve">   porch    </w:t>
      </w:r>
      <w:r>
        <w:t xml:space="preserve">   sidewalk    </w:t>
      </w:r>
      <w:r>
        <w:t xml:space="preserve">   bushes    </w:t>
      </w:r>
      <w:r>
        <w:t xml:space="preserve">   tree    </w:t>
      </w:r>
      <w:r>
        <w:t xml:space="preserve">   plants    </w:t>
      </w:r>
      <w:r>
        <w:t xml:space="preserve">   flowers    </w:t>
      </w:r>
      <w:r>
        <w:t xml:space="preserve">   yard    </w:t>
      </w:r>
      <w:r>
        <w:t xml:space="preserve">   driveway    </w:t>
      </w:r>
      <w:r>
        <w:t xml:space="preserve">   garage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at your house?</dc:title>
  <dcterms:created xsi:type="dcterms:W3CDTF">2021-10-11T21:50:06Z</dcterms:created>
  <dcterms:modified xsi:type="dcterms:W3CDTF">2021-10-11T21:50:06Z</dcterms:modified>
</cp:coreProperties>
</file>