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beauty?</w:t>
      </w:r>
    </w:p>
    <w:p>
      <w:pPr>
        <w:pStyle w:val="Questions"/>
      </w:pPr>
      <w:r>
        <w:t xml:space="preserve">1. CRLOO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ALFCAI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CAMNUEIR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HUITACR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CEIDPEUR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PAMKUE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RBOWEEY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SESAGAM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LKITCSIP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AASRMCA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ANRIEGRS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OIHNSFA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SCMTEAUH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CAELBH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OSTTOAT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SNEIGCIRP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LAMES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LAMFESE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beauty?</dc:title>
  <dcterms:created xsi:type="dcterms:W3CDTF">2021-10-11T21:49:51Z</dcterms:created>
  <dcterms:modified xsi:type="dcterms:W3CDTF">2021-10-11T21:49:51Z</dcterms:modified>
</cp:coreProperties>
</file>