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culture?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Hip Hop    </w:t>
      </w:r>
      <w:r>
        <w:t xml:space="preserve">   Art    </w:t>
      </w:r>
      <w:r>
        <w:t xml:space="preserve">   Magic    </w:t>
      </w:r>
      <w:r>
        <w:t xml:space="preserve">   cuisine    </w:t>
      </w:r>
      <w:r>
        <w:t xml:space="preserve">   Ndani    </w:t>
      </w:r>
      <w:r>
        <w:t xml:space="preserve">   Matis    </w:t>
      </w:r>
      <w:r>
        <w:t xml:space="preserve">   Kinship    </w:t>
      </w:r>
      <w:r>
        <w:t xml:space="preserve">   culture    </w:t>
      </w:r>
      <w:r>
        <w:t xml:space="preserve">   Religion    </w:t>
      </w:r>
      <w:r>
        <w:t xml:space="preserve">   Customs    </w:t>
      </w:r>
      <w:r>
        <w:t xml:space="preserve">   Taboo    </w:t>
      </w:r>
      <w:r>
        <w:t xml:space="preserve">   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culture? Word Search</dc:title>
  <dcterms:created xsi:type="dcterms:W3CDTF">2021-10-11T21:51:00Z</dcterms:created>
  <dcterms:modified xsi:type="dcterms:W3CDTF">2021-10-11T21:51:00Z</dcterms:modified>
</cp:coreProperties>
</file>