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democracy? Why democracy?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womens did not have right to vote until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worst famine in year 1958-61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 vote in which an entire electorate is asked to either accept or reject a particular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Democracy enhances the __________________of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alliance of people, associations, parties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Voters in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Rulers are elected by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organ of the government is required to protect the right of the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ZANU-PF is the party name in ________________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Democracy  must be based on ________________and _______________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assembly of people's representatives with the power to laws for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Pakistan who led the military coup?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whom did Zimbabwe attain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democracy in Indian political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institutions that have the power to make, implement &amp;interpret laws so as to ensure an orderly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got independence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keep changing  leads to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law of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democracy? Why democracy? </dc:title>
  <dcterms:created xsi:type="dcterms:W3CDTF">2021-10-11T21:50:40Z</dcterms:created>
  <dcterms:modified xsi:type="dcterms:W3CDTF">2021-10-11T21:50:40Z</dcterms:modified>
</cp:coreProperties>
</file>