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doing the Right Thing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Concern    </w:t>
      </w:r>
      <w:r>
        <w:t xml:space="preserve">   Respect    </w:t>
      </w:r>
      <w:r>
        <w:t xml:space="preserve">   Responsibility    </w:t>
      </w:r>
      <w:r>
        <w:t xml:space="preserve">   Competence    </w:t>
      </w:r>
      <w:r>
        <w:t xml:space="preserve">   Integrity    </w:t>
      </w:r>
      <w:r>
        <w:t xml:space="preserve">   Lust    </w:t>
      </w:r>
      <w:r>
        <w:t xml:space="preserve">   Gluttony    </w:t>
      </w:r>
      <w:r>
        <w:t xml:space="preserve">   Avarice    </w:t>
      </w:r>
      <w:r>
        <w:t xml:space="preserve">   Sloth    </w:t>
      </w:r>
      <w:r>
        <w:t xml:space="preserve">   Envy    </w:t>
      </w:r>
      <w:r>
        <w:t xml:space="preserve">   Anger    </w:t>
      </w:r>
      <w:r>
        <w:t xml:space="preserve">   Pride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doing the Right Thing Word Search</dc:title>
  <dcterms:created xsi:type="dcterms:W3CDTF">2021-10-11T21:51:10Z</dcterms:created>
  <dcterms:modified xsi:type="dcterms:W3CDTF">2021-10-11T21:51:10Z</dcterms:modified>
</cp:coreProperties>
</file>