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electricity?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 is a safety device that melts if it gets hot causing the circuit to break.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 circuit is an electric circuit with two or more paths for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_____________circuit is an electric circuit with only one path for the current.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flaw in a circuit that allows a large current to flow through where it isn't wanted is called a _____________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through which negative charges move easily is called a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 pathway that can carry an electric current is called an_____________________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charge of a particle labeled with a - is called a _________________ charge.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electricity is a steady flow of electric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Alike charges _______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slows the flow of heat and electricity is called an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refers to how much a material opposes, or resists, the flow of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charges ________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electric __________________ refers to the flow of electric charges.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charge of a particle labeled with a + is called a ____________________ charge. 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insulator    </w:t>
      </w:r>
      <w:r>
        <w:t xml:space="preserve">   parallel    </w:t>
      </w:r>
      <w:r>
        <w:t xml:space="preserve">   short     </w:t>
      </w:r>
      <w:r>
        <w:t xml:space="preserve">   current    </w:t>
      </w:r>
      <w:r>
        <w:t xml:space="preserve">   series    </w:t>
      </w:r>
      <w:r>
        <w:t xml:space="preserve">   resistance     </w:t>
      </w:r>
      <w:r>
        <w:t xml:space="preserve">   conductor     </w:t>
      </w:r>
      <w:r>
        <w:t xml:space="preserve">   repel    </w:t>
      </w:r>
      <w:r>
        <w:t xml:space="preserve">   negative    </w:t>
      </w:r>
      <w:r>
        <w:t xml:space="preserve">   positive    </w:t>
      </w:r>
      <w:r>
        <w:t xml:space="preserve">   electric    </w:t>
      </w:r>
      <w:r>
        <w:t xml:space="preserve">   charges    </w:t>
      </w:r>
      <w:r>
        <w:t xml:space="preserve">   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electricity?</dc:title>
  <dcterms:created xsi:type="dcterms:W3CDTF">2021-10-11T21:50:30Z</dcterms:created>
  <dcterms:modified xsi:type="dcterms:W3CDTF">2021-10-11T21:50:30Z</dcterms:modified>
</cp:coreProperties>
</file>