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geography?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top and the bottom, where it is always cold are two points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ocean in the world and is located between the continents of Asia and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country in Western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country in the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equator divides the earth into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country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Ocean starting with a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two continents are combined because they are one solid landmass?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imaginary line that divides the earth is called?</w:t>
            </w:r>
          </w:p>
        </w:tc>
      </w:tr>
    </w:tbl>
    <w:p>
      <w:pPr>
        <w:pStyle w:val="WordBankMedium"/>
      </w:pPr>
      <w:r>
        <w:t xml:space="preserve">   Hemispheres     </w:t>
      </w:r>
      <w:r>
        <w:t xml:space="preserve">   Pacific ocean     </w:t>
      </w:r>
      <w:r>
        <w:t xml:space="preserve">   Chad     </w:t>
      </w:r>
      <w:r>
        <w:t xml:space="preserve">   North and South poles     </w:t>
      </w:r>
      <w:r>
        <w:t xml:space="preserve">   Europe and Asia     </w:t>
      </w:r>
      <w:r>
        <w:t xml:space="preserve">   Indian Ocean    </w:t>
      </w:r>
      <w:r>
        <w:t xml:space="preserve">   Equator     </w:t>
      </w:r>
      <w:r>
        <w:t xml:space="preserve">   Russia    </w:t>
      </w:r>
      <w:r>
        <w:t xml:space="preserve">   Johannesburg    </w:t>
      </w:r>
      <w:r>
        <w:t xml:space="preserve">   Vatican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geography?</dc:title>
  <dcterms:created xsi:type="dcterms:W3CDTF">2021-10-11T21:51:17Z</dcterms:created>
  <dcterms:modified xsi:type="dcterms:W3CDTF">2021-10-11T21:51:17Z</dcterms:modified>
</cp:coreProperties>
</file>