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is going on in the South?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Southerners are 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that removed the seeds from the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Slaves couldn't?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Slaves were able to be ... Anytime.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 slaves were well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does kids start working/helping?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Top planters owened up to how many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percent did not own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made with high cotton plantations?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Field Slave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Souths biggest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 slaves manly?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 the cotton gin to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they are 5yrs old they can carry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Slaves would get a type of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Slaves also can't own there own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Cotton gins produced excellent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planters owened ,how many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Slaves also couldn't?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sets of clothes did the slaves get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# of Souths population owened slavery.</w:t>
            </w:r>
          </w:p>
        </w:tc>
      </w:tr>
    </w:tbl>
    <w:p>
      <w:pPr>
        <w:pStyle w:val="WordBankMedium"/>
      </w:pPr>
      <w:r>
        <w:t xml:space="preserve">   Cotton    </w:t>
      </w:r>
      <w:r>
        <w:t xml:space="preserve">   Cotton gin    </w:t>
      </w:r>
      <w:r>
        <w:t xml:space="preserve">   Poor    </w:t>
      </w:r>
      <w:r>
        <w:t xml:space="preserve">   House Slave    </w:t>
      </w:r>
      <w:r>
        <w:t xml:space="preserve">   Vote    </w:t>
      </w:r>
      <w:r>
        <w:t xml:space="preserve">   Marry    </w:t>
      </w:r>
      <w:r>
        <w:t xml:space="preserve">   One    </w:t>
      </w:r>
      <w:r>
        <w:t xml:space="preserve">   5yrs    </w:t>
      </w:r>
      <w:r>
        <w:t xml:space="preserve">   Care for children     </w:t>
      </w:r>
      <w:r>
        <w:t xml:space="preserve">   Water    </w:t>
      </w:r>
      <w:r>
        <w:t xml:space="preserve">   Property     </w:t>
      </w:r>
      <w:r>
        <w:t xml:space="preserve">   Whipped     </w:t>
      </w:r>
      <w:r>
        <w:t xml:space="preserve">   Fed    </w:t>
      </w:r>
      <w:r>
        <w:t xml:space="preserve">   Sold    </w:t>
      </w:r>
      <w:r>
        <w:t xml:space="preserve">   25%    </w:t>
      </w:r>
      <w:r>
        <w:t xml:space="preserve">   Ten or 50    </w:t>
      </w:r>
      <w:r>
        <w:t xml:space="preserve">   50 or 100    </w:t>
      </w:r>
      <w:r>
        <w:t xml:space="preserve">   75%    </w:t>
      </w:r>
      <w:r>
        <w:t xml:space="preserve">   Fibers    </w:t>
      </w:r>
      <w:r>
        <w:t xml:space="preserve">   England     </w:t>
      </w:r>
      <w:r>
        <w:t xml:space="preserve">   Cotton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going on in the South?</dc:title>
  <dcterms:created xsi:type="dcterms:W3CDTF">2021-10-11T21:50:56Z</dcterms:created>
  <dcterms:modified xsi:type="dcterms:W3CDTF">2021-10-11T21:50:56Z</dcterms:modified>
</cp:coreProperties>
</file>