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hair?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width of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hair appears and how it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that has a oval follicle (45 degree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Outermost layer of the hair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primarily made of keratin and is 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Hair's ability to absorb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hair also known as lanugo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 that grows at a 45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width of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Hair's ability to resume it's normal shape after being stretched refers to its..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hair found on the scalp, under the arms, and on men's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hardened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Depressions in the skin that contain and support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be absent in naturally blonde/fine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hairs per square inch on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Determined by the state and condition of the cuticle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Microscopic study of hair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around the papilla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blood vessels that supply nourishment to the hair follicle, which allows new hair to grow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hair?</dc:title>
  <dcterms:created xsi:type="dcterms:W3CDTF">2021-10-11T21:50:58Z</dcterms:created>
  <dcterms:modified xsi:type="dcterms:W3CDTF">2021-10-11T21:50:58Z</dcterms:modified>
</cp:coreProperties>
</file>