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half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cypress beam    </w:t>
      </w:r>
      <w:r>
        <w:t xml:space="preserve">   radioisotope    </w:t>
      </w:r>
      <w:r>
        <w:t xml:space="preserve">   beta particle    </w:t>
      </w:r>
      <w:r>
        <w:t xml:space="preserve">   organism    </w:t>
      </w:r>
      <w:r>
        <w:t xml:space="preserve">   potassium-40    </w:t>
      </w:r>
      <w:r>
        <w:t xml:space="preserve">   rubidium-87    </w:t>
      </w:r>
      <w:r>
        <w:t xml:space="preserve">   uranium-238    </w:t>
      </w:r>
      <w:r>
        <w:t xml:space="preserve">   carbon-14    </w:t>
      </w:r>
      <w:r>
        <w:t xml:space="preserve">   decay    </w:t>
      </w:r>
      <w:r>
        <w:t xml:space="preserve">   half-life    </w:t>
      </w:r>
      <w:r>
        <w:t xml:space="preserve">   chemical reaction    </w:t>
      </w:r>
      <w:r>
        <w:t xml:space="preserve">   isotope    </w:t>
      </w:r>
      <w:r>
        <w:t xml:space="preserve">   earth    </w:t>
      </w:r>
      <w:r>
        <w:t xml:space="preserve">   biological    </w:t>
      </w:r>
      <w:r>
        <w:t xml:space="preserve">   radioactive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half life</dc:title>
  <dcterms:created xsi:type="dcterms:W3CDTF">2021-10-11T21:49:43Z</dcterms:created>
  <dcterms:modified xsi:type="dcterms:W3CDTF">2021-10-11T21:49:43Z</dcterms:modified>
</cp:coreProperties>
</file>