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history?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of the past based on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time that contained distinctive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 domini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Latin meaning for in the year of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to explain what happened in the past based on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made during the period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digs and studies the past using artefacts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studied the past using written primary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created after the period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Before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history?</dc:title>
  <dcterms:created xsi:type="dcterms:W3CDTF">2021-10-11T21:49:45Z</dcterms:created>
  <dcterms:modified xsi:type="dcterms:W3CDTF">2021-10-11T21:49:45Z</dcterms:modified>
</cp:coreProperties>
</file>