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in our blood?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fight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substance in the cells which carry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yellow liquid in 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oxygen gives this to our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absorb oxygen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carry blood from the body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carry blood from the heart to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stop the blood moving in the wrong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heart has four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cells in our blood which form blood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gas that is carried in 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we exercise, our heart beats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in our blood?</dc:title>
  <dcterms:created xsi:type="dcterms:W3CDTF">2021-10-11T21:51:29Z</dcterms:created>
  <dcterms:modified xsi:type="dcterms:W3CDTF">2021-10-11T21:51:29Z</dcterms:modified>
</cp:coreProperties>
</file>