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in the Library?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hardy    </w:t>
      </w:r>
      <w:r>
        <w:t xml:space="preserve">   frankenstein    </w:t>
      </w:r>
      <w:r>
        <w:t xml:space="preserve">   crow    </w:t>
      </w:r>
      <w:r>
        <w:t xml:space="preserve">   rennison    </w:t>
      </w:r>
      <w:r>
        <w:t xml:space="preserve">   fine art    </w:t>
      </w:r>
      <w:r>
        <w:t xml:space="preserve">   science fiction    </w:t>
      </w:r>
      <w:r>
        <w:t xml:space="preserve">   historicalfiction    </w:t>
      </w:r>
      <w:r>
        <w:t xml:space="preserve">   genre    </w:t>
      </w:r>
      <w:r>
        <w:t xml:space="preserve">   posters    </w:t>
      </w:r>
      <w:r>
        <w:t xml:space="preserve">   play games    </w:t>
      </w:r>
      <w:r>
        <w:t xml:space="preserve">   archives    </w:t>
      </w:r>
      <w:r>
        <w:t xml:space="preserve">   typing skills    </w:t>
      </w:r>
      <w:r>
        <w:t xml:space="preserve">   booked for lunch    </w:t>
      </w:r>
      <w:r>
        <w:t xml:space="preserve">   book for life    </w:t>
      </w:r>
      <w:r>
        <w:t xml:space="preserve">   signage    </w:t>
      </w:r>
      <w:r>
        <w:t xml:space="preserve">   help others    </w:t>
      </w:r>
      <w:r>
        <w:t xml:space="preserve">   give credit    </w:t>
      </w:r>
      <w:r>
        <w:t xml:space="preserve">   plagiarism    </w:t>
      </w:r>
      <w:r>
        <w:t xml:space="preserve">   images    </w:t>
      </w:r>
      <w:r>
        <w:t xml:space="preserve">   bibliography    </w:t>
      </w:r>
      <w:r>
        <w:t xml:space="preserve">   research    </w:t>
      </w:r>
      <w:r>
        <w:t xml:space="preserve">   reference section    </w:t>
      </w:r>
      <w:r>
        <w:t xml:space="preserve">   encylopaedia    </w:t>
      </w:r>
      <w:r>
        <w:t xml:space="preserve">   dictionaries    </w:t>
      </w:r>
      <w:r>
        <w:t xml:space="preserve">   walthamstow hall    </w:t>
      </w:r>
      <w:r>
        <w:t xml:space="preserve">   blackman    </w:t>
      </w:r>
      <w:r>
        <w:t xml:space="preserve">   physics    </w:t>
      </w:r>
      <w:r>
        <w:t xml:space="preserve">   physical    </w:t>
      </w:r>
      <w:r>
        <w:t xml:space="preserve">   chemistry    </w:t>
      </w:r>
      <w:r>
        <w:t xml:space="preserve">   biology    </w:t>
      </w:r>
      <w:r>
        <w:t xml:space="preserve">   feminism    </w:t>
      </w:r>
      <w:r>
        <w:t xml:space="preserve">   social science    </w:t>
      </w:r>
      <w:r>
        <w:t xml:space="preserve">   history    </w:t>
      </w:r>
      <w:r>
        <w:t xml:space="preserve">   Dewey classification    </w:t>
      </w:r>
      <w:r>
        <w:t xml:space="preserve">   horror    </w:t>
      </w:r>
      <w:r>
        <w:t xml:space="preserve">   fiction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in the Library?</dc:title>
  <dcterms:created xsi:type="dcterms:W3CDTF">2021-10-11T21:51:18Z</dcterms:created>
  <dcterms:modified xsi:type="dcterms:W3CDTF">2021-10-11T21:51:18Z</dcterms:modified>
</cp:coreProperties>
</file>