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in the universe?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Bits of dust or rock, that burn up once they reach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Dots of light seen in our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galaxy that we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meteor that makes it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star at the centre of our solar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Huge snowballs that orbit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Nearest object you can see without a telescope, they orbit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billions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contains billions of galaxies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five that can be seen with the naked eye, they orbit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orbits the Earth, it is Earth's only natural satellite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in the universe?</dc:title>
  <dcterms:created xsi:type="dcterms:W3CDTF">2021-10-11T21:50:11Z</dcterms:created>
  <dcterms:modified xsi:type="dcterms:W3CDTF">2021-10-11T21:50:11Z</dcterms:modified>
</cp:coreProperties>
</file>