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forlornly    </w:t>
      </w:r>
      <w:r>
        <w:t xml:space="preserve">   ceremonially    </w:t>
      </w:r>
      <w:r>
        <w:t xml:space="preserve">   artistically    </w:t>
      </w:r>
      <w:r>
        <w:t xml:space="preserve">   disrespectful    </w:t>
      </w:r>
      <w:r>
        <w:t xml:space="preserve">   mouldy    </w:t>
      </w:r>
      <w:r>
        <w:t xml:space="preserve">   lavish    </w:t>
      </w:r>
      <w:r>
        <w:t xml:space="preserve">   clutched    </w:t>
      </w:r>
      <w:r>
        <w:t xml:space="preserve">   resist    </w:t>
      </w:r>
      <w:r>
        <w:t xml:space="preserve">   pester    </w:t>
      </w:r>
      <w:r>
        <w:t xml:space="preserve">   they    </w:t>
      </w:r>
      <w:r>
        <w:t xml:space="preserve">   him    </w:t>
      </w:r>
      <w:r>
        <w:t xml:space="preserve">   you    </w:t>
      </w:r>
      <w:r>
        <w:t xml:space="preserve">   asbestos    </w:t>
      </w:r>
      <w:r>
        <w:t xml:space="preserve">   pest    </w:t>
      </w:r>
      <w:r>
        <w:t xml:space="preserve">   icicle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it?</dc:title>
  <dcterms:created xsi:type="dcterms:W3CDTF">2021-10-11T21:50:49Z</dcterms:created>
  <dcterms:modified xsi:type="dcterms:W3CDTF">2021-10-11T21:50:49Z</dcterms:modified>
</cp:coreProperties>
</file>