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is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structures that perform specific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organisms made of one or more ___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(plant cell only )  gives shapes in plant,fungi, most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organelle creates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Longer whip like tail used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Packages proteins for transport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hair like structures used for movement or sensing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cells common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 jelly-like fluid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Transports materials like protein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organelles that convert energy from food into a form that the cell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what goes in and out of a cell (both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unit of life or the building blocks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(Found in only plant cells) Captures sunlight and uses it to produce food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cell contains enzymes that digest old and worn out cell parts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cells to appear on Earth were the ____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Ribosomes attached to me to make protein.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it?</dc:title>
  <dcterms:created xsi:type="dcterms:W3CDTF">2021-10-11T21:49:40Z</dcterms:created>
  <dcterms:modified xsi:type="dcterms:W3CDTF">2021-10-11T21:49:40Z</dcterms:modified>
</cp:coreProperties>
</file>