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film    </w:t>
      </w:r>
      <w:r>
        <w:t xml:space="preserve">   running    </w:t>
      </w:r>
      <w:r>
        <w:t xml:space="preserve">   slingshot    </w:t>
      </w:r>
      <w:r>
        <w:t xml:space="preserve">   war    </w:t>
      </w:r>
      <w:r>
        <w:t xml:space="preserve">   betrayal    </w:t>
      </w:r>
      <w:r>
        <w:t xml:space="preserve">   friendship    </w:t>
      </w:r>
      <w:r>
        <w:t xml:space="preserve">   guilt    </w:t>
      </w:r>
      <w:r>
        <w:t xml:space="preserve">   book    </w:t>
      </w:r>
      <w:r>
        <w:t xml:space="preserve">   Baba    </w:t>
      </w:r>
      <w:r>
        <w:t xml:space="preserve">   rape    </w:t>
      </w:r>
      <w:r>
        <w:t xml:space="preserve">   violence    </w:t>
      </w:r>
      <w:r>
        <w:t xml:space="preserve">   Afghanistan    </w:t>
      </w:r>
      <w:r>
        <w:t xml:space="preserve">   Hassan    </w:t>
      </w:r>
      <w:r>
        <w:t xml:space="preserve">   refugees    </w:t>
      </w:r>
      <w:r>
        <w:t xml:space="preserve">   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it?</dc:title>
  <dcterms:created xsi:type="dcterms:W3CDTF">2021-10-11T21:50:22Z</dcterms:created>
  <dcterms:modified xsi:type="dcterms:W3CDTF">2021-10-11T21:50:22Z</dcterms:modified>
</cp:coreProperties>
</file>