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it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homosexuality    </w:t>
      </w:r>
      <w:r>
        <w:t xml:space="preserve">   hormones    </w:t>
      </w:r>
      <w:r>
        <w:t xml:space="preserve">   uterus    </w:t>
      </w:r>
      <w:r>
        <w:t xml:space="preserve">   scrotum    </w:t>
      </w:r>
      <w:r>
        <w:t xml:space="preserve">   relationship    </w:t>
      </w:r>
      <w:r>
        <w:t xml:space="preserve">   semen    </w:t>
      </w:r>
      <w:r>
        <w:t xml:space="preserve">   condom    </w:t>
      </w:r>
      <w:r>
        <w:t xml:space="preserve">   std    </w:t>
      </w:r>
      <w:r>
        <w:t xml:space="preserve">   sti    </w:t>
      </w:r>
      <w:r>
        <w:t xml:space="preserve">   intercourse    </w:t>
      </w:r>
      <w:r>
        <w:t xml:space="preserve">   contraception    </w:t>
      </w:r>
      <w:r>
        <w:t xml:space="preserve">   conceive    </w:t>
      </w:r>
      <w:r>
        <w:t xml:space="preserve">   age    </w:t>
      </w:r>
      <w:r>
        <w:t xml:space="preserve">   friends    </w:t>
      </w:r>
      <w:r>
        <w:t xml:space="preserve">   family    </w:t>
      </w:r>
      <w:r>
        <w:t xml:space="preserve">   marriage    </w:t>
      </w:r>
      <w:r>
        <w:t xml:space="preserve">   sex    </w:t>
      </w:r>
      <w:r>
        <w:t xml:space="preserve">   trust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it word search </dc:title>
  <dcterms:created xsi:type="dcterms:W3CDTF">2021-10-11T21:50:24Z</dcterms:created>
  <dcterms:modified xsi:type="dcterms:W3CDTF">2021-10-11T21:50:24Z</dcterms:modified>
</cp:coreProperties>
</file>