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nonliving, protective, and supportive layer secreted outside the plasma membrane of fungi, plants, and most bacteria and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series of chemical reactions in which the energy of light is used to synthesize high-energy organic molecules, usually carbohydrates, from low-energy inorganic molecules, usually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membrane of a cell, composed of a bilayer of phospholipids in which proteins are embedded.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single-celled; most members of the domains Bacteria and Archaea and the kingdom Protista are unicellular.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(1) the descent of modern organisms, with modification, from preexisting life-forms; (2) the theory that all organisms are related by common ancestry and have changed over time; (3) any change in the genetic makeup (the proportions of different genotypes) of a population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membrane-enclosed structure found inside a eukaryotic cell that performs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living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maintenance of the relatively constant internal environment that is required for the optimal functioning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many-celled; most members of the kingdoms Fungi, Plantae, and Animalia are multicellular, with intimate cooperation among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prokaryotes that are members of the domain Bacteria, one of the three domains of living organisms; only distantly related to members of the domain Archaea.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life, consisting, at a minimum, of an outer membrane that encloses a watery medium containing organic molecules, including genetic material composed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membrane-bound organelle of eukaryotic cells that contains the cell’s genetic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life </dc:title>
  <dcterms:created xsi:type="dcterms:W3CDTF">2021-10-11T21:51:15Z</dcterms:created>
  <dcterms:modified xsi:type="dcterms:W3CDTF">2021-10-11T21:51:15Z</dcterms:modified>
</cp:coreProperties>
</file>