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is love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merciful    </w:t>
      </w:r>
      <w:r>
        <w:t xml:space="preserve">   gracious    </w:t>
      </w:r>
      <w:r>
        <w:t xml:space="preserve">   good    </w:t>
      </w:r>
      <w:r>
        <w:t xml:space="preserve">   selfless    </w:t>
      </w:r>
      <w:r>
        <w:t xml:space="preserve">   courteous    </w:t>
      </w:r>
      <w:r>
        <w:t xml:space="preserve">   humble    </w:t>
      </w:r>
      <w:r>
        <w:t xml:space="preserve">   justice    </w:t>
      </w:r>
      <w:r>
        <w:t xml:space="preserve">   truth    </w:t>
      </w:r>
      <w:r>
        <w:t xml:space="preserve">   perseveres    </w:t>
      </w:r>
      <w:r>
        <w:t xml:space="preserve">   endures    </w:t>
      </w:r>
      <w:r>
        <w:t xml:space="preserve">   hopeful    </w:t>
      </w:r>
      <w:r>
        <w:t xml:space="preserve">   kind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love like?</dc:title>
  <dcterms:created xsi:type="dcterms:W3CDTF">2021-10-11T21:50:20Z</dcterms:created>
  <dcterms:modified xsi:type="dcterms:W3CDTF">2021-10-11T21:50:20Z</dcterms:modified>
</cp:coreProperties>
</file>