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my baby called?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hippo    </w:t>
      </w:r>
      <w:r>
        <w:t xml:space="preserve">   human    </w:t>
      </w:r>
      <w:r>
        <w:t xml:space="preserve">   whale    </w:t>
      </w:r>
      <w:r>
        <w:t xml:space="preserve">   kid    </w:t>
      </w:r>
      <w:r>
        <w:t xml:space="preserve">   goat    </w:t>
      </w:r>
      <w:r>
        <w:t xml:space="preserve">   pup    </w:t>
      </w:r>
      <w:r>
        <w:t xml:space="preserve">   mouse    </w:t>
      </w:r>
      <w:r>
        <w:t xml:space="preserve">   lamb    </w:t>
      </w:r>
      <w:r>
        <w:t xml:space="preserve">   sheep    </w:t>
      </w:r>
      <w:r>
        <w:t xml:space="preserve">   gosling    </w:t>
      </w:r>
      <w:r>
        <w:t xml:space="preserve">   goose    </w:t>
      </w:r>
      <w:r>
        <w:t xml:space="preserve">   camel    </w:t>
      </w:r>
      <w:r>
        <w:t xml:space="preserve">   cub    </w:t>
      </w:r>
      <w:r>
        <w:t xml:space="preserve">   bear    </w:t>
      </w:r>
      <w:r>
        <w:t xml:space="preserve">   foal    </w:t>
      </w:r>
      <w:r>
        <w:t xml:space="preserve">   horse    </w:t>
      </w:r>
      <w:r>
        <w:t xml:space="preserve">   giraffe    </w:t>
      </w:r>
      <w:r>
        <w:t xml:space="preserve">   calf    </w:t>
      </w:r>
      <w:r>
        <w:t xml:space="preserve">   elephant    </w:t>
      </w:r>
      <w:r>
        <w:t xml:space="preserve">   kitten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my baby called?</dc:title>
  <dcterms:created xsi:type="dcterms:W3CDTF">2021-10-11T21:51:23Z</dcterms:created>
  <dcterms:modified xsi:type="dcterms:W3CDTF">2021-10-11T21:51:23Z</dcterms:modified>
</cp:coreProperties>
</file>