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Gown    </w:t>
      </w:r>
      <w:r>
        <w:t xml:space="preserve">   Follow    </w:t>
      </w:r>
      <w:r>
        <w:t xml:space="preserve">   Growing    </w:t>
      </w:r>
      <w:r>
        <w:t xml:space="preserve">   Yellow    </w:t>
      </w:r>
      <w:r>
        <w:t xml:space="preserve">   Allow    </w:t>
      </w:r>
      <w:r>
        <w:t xml:space="preserve">   Below    </w:t>
      </w:r>
      <w:r>
        <w:t xml:space="preserve">   Blow    </w:t>
      </w:r>
      <w:r>
        <w:t xml:space="preserve">   Slow    </w:t>
      </w:r>
      <w:r>
        <w:t xml:space="preserve">   Low    </w:t>
      </w:r>
      <w:r>
        <w:t xml:space="preserve">   Tomorrow    </w:t>
      </w:r>
      <w:r>
        <w:t xml:space="preserve">   Lower    </w:t>
      </w:r>
      <w:r>
        <w:t xml:space="preserve">   Power    </w:t>
      </w:r>
      <w:r>
        <w:t xml:space="preserve">   Flower    </w:t>
      </w:r>
      <w:r>
        <w:t xml:space="preserve">   Scowl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ow?</dc:title>
  <dcterms:created xsi:type="dcterms:W3CDTF">2021-10-11T21:50:23Z</dcterms:created>
  <dcterms:modified xsi:type="dcterms:W3CDTF">2021-10-11T21:50:23Z</dcterms:modified>
</cp:coreProperties>
</file>