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that test for?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infections of the mucous membranes of the urogenital system, upper respiratory system and the eye. Can be sexually transmitted.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Quantitative analysis measures urinary risk factors for kidney stone 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in the diagnosis of carbohydrate malabsorption.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Useful in diagnosing gluten-sensitive enteropathies, such as Celiac Srue Disease and dermatitis herpetiformis.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 in the pancreas. Increased levels may be due to inflammation of the pancreas.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VMA is useful in diagnosing neuroblastoma, one of the most common tumors in the pediatric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detected by skin scraping to detect itch mites.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Assay used to monitor patients with ovarian cancer.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Vitamin B1. Deficiency in this vitamin is usually caused by alcoholism or chronic illness.  In the early stages patients exhibit anorexia, irratibility, and generalized weakness.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Elevated levels occur in patients with impaired oxygen delivery to tissues. Seen in patients with anemia, and secondary polythemia vera.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Antibodies present in Systemic Lupus, Erythematosus, Sjorgren's Syndrome, Scleroderma, Liver Disease and Rheumatoid Arthritis.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that test for?</dc:title>
  <dcterms:created xsi:type="dcterms:W3CDTF">2021-10-11T21:49:59Z</dcterms:created>
  <dcterms:modified xsi:type="dcterms:W3CDTF">2021-10-11T21:49:59Z</dcterms:modified>
</cp:coreProperties>
</file>