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Extraordinary quality, as if arising from some external creative impulse.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Error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section of the Bible contains 39 books?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Bible was written by man. True or False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word "Bible"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Bible is a ____________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total books are in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Galatians 1:11-12 and 2 Timothy 3:16-17 are both verses that tell us Scripture is directly from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Exodus 32:16 tells us God wrote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Romans 1:18-20 is scripture that tells us God reveals himself through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characteristic of not failing; never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Bible is our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Genesis 1:1 states God created 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Bible</dc:title>
  <dcterms:created xsi:type="dcterms:W3CDTF">2021-10-11T21:51:18Z</dcterms:created>
  <dcterms:modified xsi:type="dcterms:W3CDTF">2021-10-11T21:51:18Z</dcterms:modified>
</cp:coreProperties>
</file>