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the Matter, in Science?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state    </w:t>
      </w:r>
      <w:r>
        <w:t xml:space="preserve">   temperature    </w:t>
      </w:r>
      <w:r>
        <w:t xml:space="preserve">   irreversible    </w:t>
      </w:r>
      <w:r>
        <w:t xml:space="preserve">   reversible    </w:t>
      </w:r>
      <w:r>
        <w:t xml:space="preserve">   filter    </w:t>
      </w:r>
      <w:r>
        <w:t xml:space="preserve">   solution    </w:t>
      </w:r>
      <w:r>
        <w:t xml:space="preserve">   dissolve    </w:t>
      </w:r>
      <w:r>
        <w:t xml:space="preserve">   condense    </w:t>
      </w:r>
      <w:r>
        <w:t xml:space="preserve">   freeze    </w:t>
      </w:r>
      <w:r>
        <w:t xml:space="preserve">   melt    </w:t>
      </w:r>
      <w:r>
        <w:t xml:space="preserve">   material    </w:t>
      </w:r>
      <w:r>
        <w:t xml:space="preserve">   size    </w:t>
      </w:r>
      <w:r>
        <w:t xml:space="preserve">   mass    </w:t>
      </w:r>
      <w:r>
        <w:t xml:space="preserve">   particles    </w:t>
      </w:r>
      <w:r>
        <w:t xml:space="preserve">   inertia    </w:t>
      </w:r>
      <w:r>
        <w:t xml:space="preserve">   substance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atom    </w:t>
      </w:r>
      <w:r>
        <w:t xml:space="preserve">   neutron    </w:t>
      </w:r>
      <w:r>
        <w:t xml:space="preserve">   proton    </w:t>
      </w:r>
      <w:r>
        <w:t xml:space="preserve">   electron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the Matter, in Science?</dc:title>
  <dcterms:created xsi:type="dcterms:W3CDTF">2021-12-06T03:35:36Z</dcterms:created>
  <dcterms:modified xsi:type="dcterms:W3CDTF">2021-12-06T03:35:36Z</dcterms:modified>
</cp:coreProperties>
</file>