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the "NOUS" form in the present tense of each verb?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choisir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"NOUS" form in the present tense of each verb?</dc:title>
  <dcterms:created xsi:type="dcterms:W3CDTF">2021-10-11T21:49:49Z</dcterms:created>
  <dcterms:modified xsi:type="dcterms:W3CDTF">2021-10-11T21:49:49Z</dcterms:modified>
</cp:coreProperties>
</file>