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 is the World Series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victory    </w:t>
      </w:r>
      <w:r>
        <w:t xml:space="preserve">   slugger    </w:t>
      </w:r>
      <w:r>
        <w:t xml:space="preserve">   rookie    </w:t>
      </w:r>
      <w:r>
        <w:t xml:space="preserve">   postseason    </w:t>
      </w:r>
      <w:r>
        <w:t xml:space="preserve">   playoff    </w:t>
      </w:r>
      <w:r>
        <w:t xml:space="preserve">   pennant    </w:t>
      </w:r>
      <w:r>
        <w:t xml:space="preserve">   legendary    </w:t>
      </w:r>
      <w:r>
        <w:t xml:space="preserve">   grandstand    </w:t>
      </w:r>
      <w:r>
        <w:t xml:space="preserve">   dynasty    </w:t>
      </w:r>
      <w:r>
        <w:t xml:space="preserve">   clincher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the World Series</dc:title>
  <dcterms:created xsi:type="dcterms:W3CDTF">2021-10-11T21:50:47Z</dcterms:created>
  <dcterms:modified xsi:type="dcterms:W3CDTF">2021-10-11T21:50:47Z</dcterms:modified>
</cp:coreProperties>
</file>