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the capital city of...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 Korea</w:t>
            </w:r>
          </w:p>
        </w:tc>
      </w:tr>
    </w:tbl>
    <w:p>
      <w:pPr>
        <w:pStyle w:val="WordBankMedium"/>
      </w:pPr>
      <w:r>
        <w:t xml:space="preserve">   Berlin    </w:t>
      </w:r>
      <w:r>
        <w:t xml:space="preserve">   Canberra    </w:t>
      </w:r>
      <w:r>
        <w:t xml:space="preserve">   Paris    </w:t>
      </w:r>
      <w:r>
        <w:t xml:space="preserve">   Tokyo    </w:t>
      </w:r>
      <w:r>
        <w:t xml:space="preserve">   Wellington    </w:t>
      </w:r>
      <w:r>
        <w:t xml:space="preserve">   Seoul    </w:t>
      </w:r>
      <w:r>
        <w:t xml:space="preserve">   Stockholm    </w:t>
      </w:r>
      <w:r>
        <w:t xml:space="preserve">   London    </w:t>
      </w:r>
      <w:r>
        <w:t xml:space="preserve">   Washington D.C.    </w:t>
      </w:r>
      <w:r>
        <w:t xml:space="preserve">   Beijing    </w:t>
      </w:r>
      <w:r>
        <w:t xml:space="preserve">   Tehran    </w:t>
      </w:r>
      <w:r>
        <w:t xml:space="preserve">   Copenhagen    </w:t>
      </w:r>
      <w:r>
        <w:t xml:space="preserve">   New Delhi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capital city of...</dc:title>
  <dcterms:created xsi:type="dcterms:W3CDTF">2021-10-11T21:50:45Z</dcterms:created>
  <dcterms:modified xsi:type="dcterms:W3CDTF">2021-10-11T21:50:45Z</dcterms:modified>
</cp:coreProperties>
</file>