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the gospel?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Eyewitnesses    </w:t>
      </w:r>
      <w:r>
        <w:t xml:space="preserve">   Sins    </w:t>
      </w:r>
      <w:r>
        <w:t xml:space="preserve">   Disciples    </w:t>
      </w:r>
      <w:r>
        <w:t xml:space="preserve">   Day    </w:t>
      </w:r>
      <w:r>
        <w:t xml:space="preserve">   Third    </w:t>
      </w:r>
      <w:r>
        <w:t xml:space="preserve">   Appeared    </w:t>
      </w:r>
      <w:r>
        <w:t xml:space="preserve">   Scriptures    </w:t>
      </w:r>
      <w:r>
        <w:t xml:space="preserve">   Died    </w:t>
      </w:r>
      <w:r>
        <w:t xml:space="preserve">   Buried    </w:t>
      </w:r>
      <w:r>
        <w:t xml:space="preserve">   Christ    </w:t>
      </w:r>
      <w:r>
        <w:t xml:space="preserve">   Jesus    </w:t>
      </w:r>
      <w:r>
        <w:t xml:space="preserve">   Crucified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gospel?</dc:title>
  <dcterms:created xsi:type="dcterms:W3CDTF">2021-10-11T21:50:57Z</dcterms:created>
  <dcterms:modified xsi:type="dcterms:W3CDTF">2021-10-11T21:50:57Z</dcterms:modified>
</cp:coreProperties>
</file>