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is the purpose of NATO?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NATO is a formal _____ between the territories of North America and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NATO essential and enduring purpose is to safeguard the ______ and security.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NATO decision is a 28 members countries since all decision are taken by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NATO's founding treaty?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NATO _______ agencies and organization are a mutual merchanism for producing and substaining capabilities collectively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diplomatic efforts fails it has the military compacity needed to undertake_____?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NATO encourage ______, cooperation ,defense, and security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main purpose was to _____ each other from the possibility of communist Soviet Union taking control of their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defence is at the heart of the Alliance and creates a spirit of solidarity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NATO promote ______ values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the purpose of NATO?</dc:title>
  <dcterms:created xsi:type="dcterms:W3CDTF">2021-10-11T21:49:52Z</dcterms:created>
  <dcterms:modified xsi:type="dcterms:W3CDTF">2021-10-11T21:49:52Z</dcterms:modified>
</cp:coreProperties>
</file>