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the word that links these?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Note, Dive,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Cherry, Time,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Notch, Flight, 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Strike, Same,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High, Book, Sour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Ticket, Shop, Broker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Bump, Throat,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Lapse, Vivid,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Board, Magic,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Silk, Cream, 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Stick, Light,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Ticket, Telephone, Club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the word that links these?</dc:title>
  <dcterms:created xsi:type="dcterms:W3CDTF">2021-10-11T21:51:23Z</dcterms:created>
  <dcterms:modified xsi:type="dcterms:W3CDTF">2021-10-11T21:51:23Z</dcterms:modified>
</cp:coreProperties>
</file>