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the world made of?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Particle    </w:t>
      </w:r>
      <w:r>
        <w:t xml:space="preserve">   Property    </w:t>
      </w:r>
      <w:r>
        <w:t xml:space="preserve">   Melt    </w:t>
      </w:r>
      <w:r>
        <w:t xml:space="preserve">   Forms    </w:t>
      </w:r>
      <w:r>
        <w:t xml:space="preserve">   Change    </w:t>
      </w:r>
      <w:r>
        <w:t xml:space="preserve">   State    </w:t>
      </w:r>
      <w:r>
        <w:t xml:space="preserve">   Matter    </w:t>
      </w:r>
      <w:r>
        <w:t xml:space="preserve">   Vapor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world made of?</dc:title>
  <dcterms:created xsi:type="dcterms:W3CDTF">2021-10-11T21:49:57Z</dcterms:created>
  <dcterms:modified xsi:type="dcterms:W3CDTF">2021-10-11T21:49:57Z</dcterms:modified>
</cp:coreProperties>
</file>