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it means to be a nurse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Team work    </w:t>
      </w:r>
      <w:r>
        <w:t xml:space="preserve">   Happy    </w:t>
      </w:r>
      <w:r>
        <w:t xml:space="preserve">   Tender    </w:t>
      </w:r>
      <w:r>
        <w:t xml:space="preserve">   Valuable    </w:t>
      </w:r>
      <w:r>
        <w:t xml:space="preserve">   Friendly    </w:t>
      </w:r>
      <w:r>
        <w:t xml:space="preserve">   Healer    </w:t>
      </w:r>
      <w:r>
        <w:t xml:space="preserve">   Educated    </w:t>
      </w:r>
      <w:r>
        <w:t xml:space="preserve">   Integrity    </w:t>
      </w:r>
      <w:r>
        <w:t xml:space="preserve">   Helper    </w:t>
      </w:r>
      <w:r>
        <w:t xml:space="preserve">   Purpose    </w:t>
      </w:r>
      <w:r>
        <w:t xml:space="preserve">   Loving    </w:t>
      </w:r>
      <w:r>
        <w:t xml:space="preserve">   Caring    </w:t>
      </w:r>
      <w:r>
        <w:t xml:space="preserve">   Listener    </w:t>
      </w:r>
      <w:r>
        <w:t xml:space="preserve">   Rn    </w:t>
      </w:r>
      <w:r>
        <w:t xml:space="preserve">   Lpn    </w:t>
      </w:r>
      <w:r>
        <w:t xml:space="preserve">   Caregiver    </w:t>
      </w:r>
      <w:r>
        <w:t xml:space="preserve">   Smile    </w:t>
      </w:r>
      <w:r>
        <w:t xml:space="preserve">   Professional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it means to be a nurse </dc:title>
  <dcterms:created xsi:type="dcterms:W3CDTF">2021-10-11T21:50:34Z</dcterms:created>
  <dcterms:modified xsi:type="dcterms:W3CDTF">2021-10-11T21:50:34Z</dcterms:modified>
</cp:coreProperties>
</file>