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kind of father is Gary?</w:t>
      </w:r>
    </w:p>
    <w:p>
      <w:pPr>
        <w:pStyle w:val="Questions"/>
      </w:pPr>
      <w:r>
        <w:t xml:space="preserve">1. ESORNEGU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CTPSEIONAMAOS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CIAGRN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GINVGI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ILVGNO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URIGNTRUN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STHREIP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AYRG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OMAPSNS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NNUYF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FNU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kind of father is Gary?</dc:title>
  <dcterms:created xsi:type="dcterms:W3CDTF">2021-10-11T21:51:00Z</dcterms:created>
  <dcterms:modified xsi:type="dcterms:W3CDTF">2021-10-11T21:51:00Z</dcterms:modified>
</cp:coreProperties>
</file>