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literary devices are used in these lines?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Helen's speech Line 229-254 Pg.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"How now my love? Why is your cheek so pale? How chance the roses there do fade so fast?" Line 130-131 Pg.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"Turn melancholy forth to funerals. The pale companion is not for our pomp." Line 15-16 Pg.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"Or in the beached margin of the sea" Line 86 Pg. 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"Therefore the winds piping to us in vain, as in revenge" Line 89 Pg. 33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"Hippolyta, I woo'd thee with my sword" Line 18 Pg.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spring, the summer, the childing autumn, angry winter change" Line 112-113 Pg. 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"O that your frown would teach my smile such skill" Line 198 Pg. 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"With cunning hast thou flinched my daughter's heart" Line 37 Pg.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course of true love never did run smooth" Line 136 Pg.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"I'll speak in a monstrous little voice, "Thisne, Thisne!" Line 47 Pg. 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"What say you, Hermia? Be advised fair maid: To you your father should be as a god;" Line 47-48 Pg. 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literary devices are used in these lines?</dc:title>
  <dcterms:created xsi:type="dcterms:W3CDTF">2021-10-11T21:50:40Z</dcterms:created>
  <dcterms:modified xsi:type="dcterms:W3CDTF">2021-10-11T21:50:40Z</dcterms:modified>
</cp:coreProperties>
</file>