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'What made me the way I am?'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different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someone who works in diplomacy?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liked or enjoyed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past tense of expect?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used when a person or people are upset about something and publicly complain about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way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 orientated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Standing up for what you think is politically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plural form of a group of people living in the same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 out in advance and scheduling your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'What made me the way I am?'</dc:title>
  <dcterms:created xsi:type="dcterms:W3CDTF">2021-10-10T23:50:20Z</dcterms:created>
  <dcterms:modified xsi:type="dcterms:W3CDTF">2021-10-10T23:50:20Z</dcterms:modified>
</cp:coreProperties>
</file>