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 What made me the way I am " Crossword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process of thinking about and deciding on a plan for achieving or making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Fail to show due affection or concern for someone.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think carefully about something, or to say something that you have been thinking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Regard something as likely to happen, anticipated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Conventional is defined as someone or something widely accepted, or something related to a convention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smaller part or number, especially a number that is less than half the whole number.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Of one or more things; Available as another possibility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capacity to have an effect on the character, development, or behavior of something or someone, or the effect itself.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Influenced or touched by an external factor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a strong desire to do something, so that you will not let anyone stop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that you do to show publicly that you think that something is wrong and unfair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Happy, interested, or hopeful because something good has happened or will happen.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 What made me the way I am " Crossword Activity</dc:title>
  <dcterms:created xsi:type="dcterms:W3CDTF">2021-10-10T23:50:39Z</dcterms:created>
  <dcterms:modified xsi:type="dcterms:W3CDTF">2021-10-10T23:50:39Z</dcterms:modified>
</cp:coreProperties>
</file>