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make you "you"?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admirable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honorable    </w:t>
      </w:r>
      <w:r>
        <w:t xml:space="preserve">   true    </w:t>
      </w:r>
      <w:r>
        <w:t xml:space="preserve">   separate    </w:t>
      </w:r>
      <w:r>
        <w:t xml:space="preserve">   prayer    </w:t>
      </w:r>
      <w:r>
        <w:t xml:space="preserve">   holy spirit    </w:t>
      </w:r>
      <w:r>
        <w:t xml:space="preserve">   god    </w:t>
      </w:r>
      <w:r>
        <w:t xml:space="preserve">   behavior    </w:t>
      </w:r>
      <w:r>
        <w:t xml:space="preserve">   doing    </w:t>
      </w:r>
      <w:r>
        <w:t xml:space="preserve">   looking    </w:t>
      </w:r>
      <w:r>
        <w:t xml:space="preserve">   listening    </w:t>
      </w:r>
      <w:r>
        <w:t xml:space="preserve">   thinking    </w:t>
      </w:r>
      <w:r>
        <w:t xml:space="preserve">   relationship    </w:t>
      </w:r>
      <w:r>
        <w:t xml:space="preserve">   action    </w:t>
      </w:r>
      <w:r>
        <w:t xml:space="preserve">   complicated thought    </w:t>
      </w:r>
      <w:r>
        <w:t xml:space="preserve">   decision    </w:t>
      </w:r>
      <w:r>
        <w:t xml:space="preserve">   hope    </w:t>
      </w:r>
      <w:r>
        <w:t xml:space="preserve">   memories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 you "you"?</dc:title>
  <dcterms:created xsi:type="dcterms:W3CDTF">2021-10-11T21:50:29Z</dcterms:created>
  <dcterms:modified xsi:type="dcterms:W3CDTF">2021-10-11T21:50:29Z</dcterms:modified>
</cp:coreProperties>
</file>