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good employee?</w:t>
      </w:r>
    </w:p>
    <w:p>
      <w:pPr>
        <w:pStyle w:val="Questions"/>
      </w:pPr>
      <w:r>
        <w:t xml:space="preserve">1. IPESOIVT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RRDGW-HAINKO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OBMSIUITA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FNIOTNDCE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TENDEPEINND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TECTOIMMD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SANIEAOSTP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RELBILAE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MOAVTETDI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SSUIIHETATCN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ARGEE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ELRMA-PEYTA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TREVEAIC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OSEHTN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POE-KSILELSPL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XFLEEILB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LKSMLUOTPRCES-I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positive    </w:t>
      </w:r>
      <w:r>
        <w:t xml:space="preserve">   hard-working    </w:t>
      </w:r>
      <w:r>
        <w:t xml:space="preserve">   ambitious    </w:t>
      </w:r>
      <w:r>
        <w:t xml:space="preserve">   confident    </w:t>
      </w:r>
      <w:r>
        <w:t xml:space="preserve">   independent    </w:t>
      </w:r>
      <w:r>
        <w:t xml:space="preserve">   committed    </w:t>
      </w:r>
      <w:r>
        <w:t xml:space="preserve">   passionate    </w:t>
      </w:r>
      <w:r>
        <w:t xml:space="preserve">   reliable    </w:t>
      </w:r>
      <w:r>
        <w:t xml:space="preserve">   motivated    </w:t>
      </w:r>
      <w:r>
        <w:t xml:space="preserve">   enthusiastic    </w:t>
      </w:r>
      <w:r>
        <w:t xml:space="preserve">   eager    </w:t>
      </w:r>
      <w:r>
        <w:t xml:space="preserve">   team-player    </w:t>
      </w:r>
      <w:r>
        <w:t xml:space="preserve">   creative    </w:t>
      </w:r>
      <w:r>
        <w:t xml:space="preserve">   honest    </w:t>
      </w:r>
      <w:r>
        <w:t xml:space="preserve">   people-skills    </w:t>
      </w:r>
      <w:r>
        <w:t xml:space="preserve">   flexible    </w:t>
      </w:r>
      <w:r>
        <w:t xml:space="preserve">   computer-skills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good employee?</dc:title>
  <dcterms:created xsi:type="dcterms:W3CDTF">2021-10-11T21:51:06Z</dcterms:created>
  <dcterms:modified xsi:type="dcterms:W3CDTF">2021-10-11T21:51:06Z</dcterms:modified>
</cp:coreProperties>
</file>