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makes a good 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Knows when to say stop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yo u in a time of need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Says the truth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cares about others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Gives others a laugh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Thinks about others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do something bad they will merciful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be rely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Sticks with your friends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Gives without expecting anything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makes a good friend</dc:title>
  <dcterms:created xsi:type="dcterms:W3CDTF">2021-10-11T21:51:02Z</dcterms:created>
  <dcterms:modified xsi:type="dcterms:W3CDTF">2021-10-11T21:51:02Z</dcterms:modified>
</cp:coreProperties>
</file>