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What makes a good learner?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mistakes    </w:t>
      </w:r>
      <w:r>
        <w:t xml:space="preserve">   learn    </w:t>
      </w:r>
      <w:r>
        <w:t xml:space="preserve">   choices    </w:t>
      </w:r>
      <w:r>
        <w:t xml:space="preserve">   celebrate    </w:t>
      </w:r>
      <w:r>
        <w:t xml:space="preserve">   focussed    </w:t>
      </w:r>
      <w:r>
        <w:t xml:space="preserve">   helpful    </w:t>
      </w:r>
      <w:r>
        <w:t xml:space="preserve">   practise    </w:t>
      </w:r>
      <w:r>
        <w:t xml:space="preserve">   improve    </w:t>
      </w:r>
      <w:r>
        <w:t xml:space="preserve">   effort    </w:t>
      </w:r>
      <w:r>
        <w:t xml:space="preserve">   ownership    </w:t>
      </w:r>
      <w:r>
        <w:t xml:space="preserve">   persevere    </w:t>
      </w:r>
      <w:r>
        <w:t xml:space="preserve">   brain    </w:t>
      </w:r>
      <w:r>
        <w:t xml:space="preserve">   growth    </w:t>
      </w:r>
      <w:r>
        <w:t xml:space="preserve">   overcome    </w:t>
      </w:r>
      <w:r>
        <w:t xml:space="preserve">   positive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makes a good learner?</dc:title>
  <dcterms:created xsi:type="dcterms:W3CDTF">2021-10-11T21:50:32Z</dcterms:created>
  <dcterms:modified xsi:type="dcterms:W3CDTF">2021-10-11T21:50:32Z</dcterms:modified>
</cp:coreProperties>
</file>