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good story?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Reveals how everything turns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problem or struggle that a character faces within the character's own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exciting part and a turning point. Makes the outcome of the conflict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and place of the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Introduces the setting and the characters. Sets up or hints at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people, animals, or creatures who take part in the story's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problem or struggle that a character faces between another character or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Eases the tension. Shows how the main character resolves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how the conflict becomes more difficult. Builds suspense.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good story?</dc:title>
  <dcterms:created xsi:type="dcterms:W3CDTF">2021-10-11T21:50:42Z</dcterms:created>
  <dcterms:modified xsi:type="dcterms:W3CDTF">2021-10-11T21:50:42Z</dcterms:modified>
</cp:coreProperties>
</file>