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good teacher?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humorous    </w:t>
      </w:r>
      <w:r>
        <w:t xml:space="preserve">   confident    </w:t>
      </w:r>
      <w:r>
        <w:t xml:space="preserve">   creative    </w:t>
      </w:r>
      <w:r>
        <w:t xml:space="preserve">   empathetic    </w:t>
      </w:r>
      <w:r>
        <w:t xml:space="preserve">   effective    </w:t>
      </w:r>
      <w:r>
        <w:t xml:space="preserve">   interesting    </w:t>
      </w:r>
      <w:r>
        <w:t xml:space="preserve">   trust    </w:t>
      </w:r>
      <w:r>
        <w:t xml:space="preserve">   engaging    </w:t>
      </w:r>
      <w:r>
        <w:t xml:space="preserve">   firm    </w:t>
      </w:r>
      <w:r>
        <w:t xml:space="preserve">   friendly    </w:t>
      </w:r>
      <w:r>
        <w:t xml:space="preserve">   fun    </w:t>
      </w:r>
      <w:r>
        <w:t xml:space="preserve">   understanding    </w:t>
      </w:r>
      <w:r>
        <w:t xml:space="preserve">   caring    </w:t>
      </w:r>
      <w:r>
        <w:t xml:space="preserve">   kind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good teacher?</dc:title>
  <dcterms:created xsi:type="dcterms:W3CDTF">2021-10-11T21:51:08Z</dcterms:created>
  <dcterms:modified xsi:type="dcterms:W3CDTF">2021-10-11T21:51:08Z</dcterms:modified>
</cp:coreProperties>
</file>