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a good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honesty    </w:t>
      </w:r>
      <w:r>
        <w:t xml:space="preserve">   listening    </w:t>
      </w:r>
      <w:r>
        <w:t xml:space="preserve">   sharing    </w:t>
      </w:r>
      <w:r>
        <w:t xml:space="preserve">   responsibility    </w:t>
      </w:r>
      <w:r>
        <w:t xml:space="preserve">   leadership    </w:t>
      </w:r>
      <w:r>
        <w:t xml:space="preserve">   skills    </w:t>
      </w:r>
      <w:r>
        <w:t xml:space="preserve">   negotiation    </w:t>
      </w:r>
      <w:r>
        <w:t xml:space="preserve">   goodcommunication    </w:t>
      </w:r>
      <w:r>
        <w:t xml:space="preserve">   cooperation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good team</dc:title>
  <dcterms:created xsi:type="dcterms:W3CDTF">2021-10-11T21:50:26Z</dcterms:created>
  <dcterms:modified xsi:type="dcterms:W3CDTF">2021-10-11T21:50:26Z</dcterms:modified>
</cp:coreProperties>
</file>