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makes a great leader?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the names King John was known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 the seventh was the first _____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Henry the third when announced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famous landmark saw the death of Henry the sixth?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member of king stephans family that he fougt his civil war against.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battle occured during the time period of 1066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William the first conquerored England what type of buildings did he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 the fifth won this battle during 1415, where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king William was known for his 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Edward the fourth took a bride from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kings died of old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name of a king who had scoliosis</w:t>
            </w:r>
          </w:p>
        </w:tc>
      </w:tr>
    </w:tbl>
    <w:p>
      <w:pPr>
        <w:pStyle w:val="WordBankMedium"/>
      </w:pPr>
      <w:r>
        <w:t xml:space="preserve">   lackland    </w:t>
      </w:r>
      <w:r>
        <w:t xml:space="preserve">   nine    </w:t>
      </w:r>
      <w:r>
        <w:t xml:space="preserve">   richard    </w:t>
      </w:r>
      <w:r>
        <w:t xml:space="preserve">   tudor    </w:t>
      </w:r>
      <w:r>
        <w:t xml:space="preserve">   four    </w:t>
      </w:r>
      <w:r>
        <w:t xml:space="preserve">   castles    </w:t>
      </w:r>
      <w:r>
        <w:t xml:space="preserve">   second    </w:t>
      </w:r>
      <w:r>
        <w:t xml:space="preserve">   sister    </w:t>
      </w:r>
      <w:r>
        <w:t xml:space="preserve">   hastings    </w:t>
      </w:r>
      <w:r>
        <w:t xml:space="preserve">   agincourt    </w:t>
      </w:r>
      <w:r>
        <w:t xml:space="preserve">   France     </w:t>
      </w:r>
      <w:r>
        <w:t xml:space="preserve">   toweroflondon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a great leader?</dc:title>
  <dcterms:created xsi:type="dcterms:W3CDTF">2021-10-11T21:52:01Z</dcterms:created>
  <dcterms:modified xsi:type="dcterms:W3CDTF">2021-10-11T21:52:01Z</dcterms:modified>
</cp:coreProperties>
</file>